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七侠五义之二十  平定军山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七侠五义之二十  平定军山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本书出售、求购地址：https://www.jiaokey.com/book/detail/10416694.html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七侠五义之二十  平定军山.html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