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第四系列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第四系列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本书出售、求购地址：https://www.jiaokey.com/book/detail/10416669.html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关键词搜索：https://www.jiaokey.com/tag/少儿百科全书  第四系列.html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