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书名：戏圣关汉卿</w:t>
      </w:r>
    </w:p>
    <w:p>
      <w:r>
        <w:t>作者：李继学，夏雨虹著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总页数：175</w:t>
      </w:r>
    </w:p>
    <w:p>
      <w:r>
        <w:t>更多请访问教客网: www.jiaokey.com</w:t>
      </w:r>
    </w:p>
    <w:p>
      <w:r>
        <w:t>戏圣关汉卿 评论地址：https://www.jiaokey.com/book/detail/10416638.html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