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书名：海洋鱼类的奇闻轶事</w:t>
      </w:r>
    </w:p>
    <w:p>
      <w:r>
        <w:t>作者：曹玉茹编著</w:t>
      </w:r>
    </w:p>
    <w:p>
      <w:r>
        <w:t>出版社：北京：海洋出版社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海洋鱼类的奇闻轶事 评论地址：https://www.jiaokey.com/book/detail/10416578.html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