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书名：杨家将之三十八  寇天官巧计救双王</w:t>
      </w:r>
    </w:p>
    <w:p>
      <w:r>
        <w:t>作者：孙明林改编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杨家将之三十八  寇天官巧计救双王 评论地址：https://www.jiaokey.com/book/detail/10416532.html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