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书名：杨家将之五十八  穆桂英求贤西岐州</w:t>
      </w:r>
    </w:p>
    <w:p>
      <w:r>
        <w:t>作者：</w:t>
      </w:r>
    </w:p>
    <w:p>
      <w:r>
        <w:t>出版社：北京:经济日报出版社,2000.07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杨家将之五十八  穆桂英求贤西岐州 评论地址：https://www.jiaokey.com/book/detail/10416531.html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