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外国文学名著少年读本  第1辑  巴黎圣母院</w:t>
      </w:r>
    </w:p>
    <w:p>
      <w:r>
        <w:rPr>
          <w:rFonts w:ascii="宋体" w:hAnsi="宋体" w:eastAsia="宋体"/>
          <w:sz w:val="24"/>
        </w:rPr>
        <w:t>（法国）雨果原著；冯昕改写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外国文学名著少年读本  第1辑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（法国）雨果原著；冯昕改写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本书出售、求购地址：https://www.jiaokey.com/book/detail/10416469.html</w:t>
      </w:r>
    </w:p>
    <w:p>
      <w:r>
        <w:t>更多相关图书推荐：https://www.jiaokey.com</w:t>
      </w:r>
    </w:p>
    <w:p>
      <w:r>
        <w:t>（法国）雨果原著；冯昕改写 其他作品：https://www.jiaokey.com/tag/（法国）雨果原著；冯昕改写.html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关键词搜索：https://www.jiaokey.com/tag/外国文学名著少年读本  第1辑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