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书名：红楼梦之二十九  紫鹃试莽玉</w:t>
      </w:r>
    </w:p>
    <w:p>
      <w:r>
        <w:t>作者：曹雪芹著</w:t>
      </w:r>
    </w:p>
    <w:p>
      <w:r>
        <w:t>出版社：北京:经济日报出版社,2000.04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红楼梦之二十九  紫鹃试莽玉 评论地址：https://www.jiaokey.com/book/detail/10416450.html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