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红楼梦之十六  宝玉受笞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红楼梦之十六  宝玉受笞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本书出售、求购地址：https://www.jiaokey.com/book/detail/10416449.html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关键词搜索：https://www.jiaokey.com/tag/红楼梦之十六  宝玉受笞.html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