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红楼梦之二十五  雪里吟红梅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红楼梦之二十五  雪里吟红梅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本书出售、求购地址：https://www.jiaokey.com/book/detail/10416448.html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关键词搜索：https://www.jiaokey.com/tag/红楼梦之二十五  雪里吟红梅.html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