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书名：杨家将之二十四  寇天官夜方八贤王</w:t>
      </w:r>
    </w:p>
    <w:p>
      <w:r>
        <w:t>作者：</w:t>
      </w:r>
    </w:p>
    <w:p>
      <w:r>
        <w:t>出版社：北京:经济日报出版社,2000.07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杨家将之二十四  寇天官夜方八贤王 评论地址：https://www.jiaokey.com/book/detail/10416425.html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