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红楼梦之九  元妃省亲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红楼梦之九  元妃省亲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本书出售、求购地址：https://www.jiaokey.com/book/detail/10416414.html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关键词搜索：https://www.jiaokey.com/tag/红楼梦之九  元妃省亲.html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