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书名：东周列国之二十五  袒服戏朝</w:t>
      </w:r>
    </w:p>
    <w:p>
      <w:r>
        <w:t>作者：吉勃改编</w:t>
      </w:r>
    </w:p>
    <w:p>
      <w:r>
        <w:t>出版社：北京:经济日报出版社,2000.07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东周列国之二十五  袒服戏朝 评论地址：https://www.jiaokey.com/book/detail/10416412.html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