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第一系列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第一系列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本书出售、求购地址：https://www.jiaokey.com/book/detail/10416404.html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关键词搜索：https://www.jiaokey.com/tag/小学生十万个为什么  第一系列.html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