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七侠五义之十七  大战黑狼山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七侠五义之十七  大战黑狼山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本书出售、求购地址：https://www.jiaokey.com/book/detail/10416356.html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七侠五义之十七  大战黑狼山.html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