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红楼梦之十二  叔嫂逢五鬼</w:t>
      </w:r>
    </w:p>
    <w:p>
      <w:r>
        <w:rPr>
          <w:rFonts w:ascii="宋体" w:hAnsi="宋体" w:eastAsia="宋体"/>
          <w:sz w:val="24"/>
        </w:rPr>
        <w:t>曹雪芹原著；春风，郑琳改编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红楼梦之十二  叔嫂逢五鬼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曹雪芹原著；春风，郑琳改编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本书出售、求购地址：https://www.jiaokey.com/book/detail/10416346.html</w:t>
      </w:r>
    </w:p>
    <w:p>
      <w:r>
        <w:t>更多相关图书推荐：https://www.jiaokey.com</w:t>
      </w:r>
    </w:p>
    <w:p>
      <w:r>
        <w:t>曹雪芹原著；春风，郑琳改编 其他作品：https://www.jiaokey.com/tag/曹雪芹原著；春风，郑琳改编.html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关键词搜索：https://www.jiaokey.com/tag/红楼梦之十二  叔嫂逢五鬼.html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