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七侠五义之十五  计盗九龙冠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七侠五义之十五  计盗九龙冠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本书出售、求购地址：https://www.jiaokey.com/book/detail/10416315.html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七侠五义之十五  计盗九龙冠.html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