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七侠五义之十一  铁岭战花冲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七侠五义之十一  铁岭战花冲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本书出售、求购地址：https://www.jiaokey.com/book/detail/10416314.html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七侠五义之十一  铁岭战花冲.html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