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第1辑  包法利夫人</w:t>
      </w:r>
    </w:p>
    <w:p>
      <w:r>
        <w:t>作者：（法国）福楼拜原著；周韫改写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第1辑  包法利夫人 评论地址：https://www.jiaokey.com/book/detail/10416297.html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