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红楼梦之十一  黛玉葬花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红楼梦之十一  黛玉葬花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本书出售、求购地址：https://www.jiaokey.com/book/detail/10416278.html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关键词搜索：https://www.jiaokey.com/tag/红楼梦之十一  黛玉葬花.html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