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红楼梦之四十五  宝蟾施淫计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红楼梦之四十五  宝蟾施淫计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本书出售、求购地址：https://www.jiaokey.com/book/detail/10416277.html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关键词搜索：https://www.jiaokey.com/tag/红楼梦之四十五  宝蟾施淫计.html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