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红楼梦之四十四  痴黛玉绝粒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红楼梦之四十四  痴黛玉绝粒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本书出售、求购地址：https://www.jiaokey.com/book/detail/10416247.html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关键词搜索：https://www.jiaokey.com/tag/红楼梦之四十四  痴黛玉绝粒.html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