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女儿经·女小儿语·小儿语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女儿经·女小儿语·小儿语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本书出售、求购地址：https://www.jiaokey.com/book/detail/10416230.html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关键词搜索：https://www.jiaokey.com/tag/女儿经·女小儿语·小儿语.html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