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看图读凡尔纳科幻探险小说-海底两万里</w:t>
      </w:r>
    </w:p>
    <w:p>
      <w:r>
        <w:rPr>
          <w:rFonts w:ascii="宋体" w:hAnsi="宋体" w:eastAsia="宋体"/>
          <w:sz w:val="24"/>
        </w:rPr>
        <w:t>窦孝鹏，窦红梅等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看图读凡尔纳科幻探险小说-海底两万里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窦孝鹏，窦红梅等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本书出售、求购地址：https://www.jiaokey.com/book/detail/10416229.html</w:t>
      </w:r>
    </w:p>
    <w:p>
      <w:r>
        <w:t>更多相关图书推荐：https://www.jiaokey.com</w:t>
      </w:r>
    </w:p>
    <w:p>
      <w:r>
        <w:t>窦孝鹏，窦红梅等 其他作品：https://www.jiaokey.com/tag/窦孝鹏，窦红梅等.html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关键词搜索：https://www.jiaokey.com/tag/看图读凡尔纳科幻探险小说-海底两万里.html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