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红楼梦之四十一  潇湘惊恶梦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红楼梦之四十一  潇湘惊恶梦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本书出售、求购地址：https://www.jiaokey.com/book/detail/10416219.html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关键词搜索：https://www.jiaokey.com/tag/红楼梦之四十一  潇湘惊恶梦.html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