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红楼梦之二十六  病补孔雀裘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红楼梦之二十六  病补孔雀裘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本书出售、求购地址：https://www.jiaokey.com/book/detail/10416218.html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关键词搜索：https://www.jiaokey.com/tag/红楼梦之二十六  病补孔雀裘.html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