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中国幼儿教育金库  蓝天娃  科学领域  自然  小班</w:t>
      </w:r>
    </w:p>
    <w:p>
      <w:r>
        <w:rPr>
          <w:rFonts w:ascii="宋体" w:hAnsi="宋体" w:eastAsia="宋体"/>
          <w:sz w:val="24"/>
        </w:rPr>
        <w:t>金永吉主编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中国幼儿教育金库  蓝天娃  科学领域  自然  小班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金永吉主编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本书出售、求购地址：https://www.jiaokey.com/book/detail/10416204.html</w:t>
      </w:r>
    </w:p>
    <w:p>
      <w:r>
        <w:t>更多相关图书推荐：https://www.jiaokey.com</w:t>
      </w:r>
    </w:p>
    <w:p>
      <w:r>
        <w:t>金永吉主编 其他作品：https://www.jiaokey.com/tag/金永吉主编.html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关键词搜索：https://www.jiaokey.com/tag/中国幼儿教育金库  蓝天娃  科学领域  自然  小班.html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