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红楼梦之六  毒设相思局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红楼梦之六  毒设相思局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本书出售、求购地址：https://www.jiaokey.com/book/detail/10416185.html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关键词搜索：https://www.jiaokey.com/tag/红楼梦之六  毒设相思局.html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