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神奇的动物在哪里</w:t>
      </w:r>
    </w:p>
    <w:p>
      <w:r>
        <w:rPr>
          <w:rFonts w:ascii="宋体" w:hAnsi="宋体" w:eastAsia="宋体"/>
          <w:sz w:val="24"/>
        </w:rPr>
        <w:t>（英）纽特·斯卡曼（Newt Scamander）著；一目译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神奇的动物在哪里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（英）纽特·斯卡曼（Newt Scamander）著；一目译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本书出售、求购地址：https://www.jiaokey.com/book/detail/10416179.html</w:t>
      </w:r>
    </w:p>
    <w:p>
      <w:r>
        <w:t>更多相关图书推荐：https://www.jiaokey.com</w:t>
      </w:r>
    </w:p>
    <w:p>
      <w:r>
        <w:t>（英）纽特·斯卡曼（Newt Scamander）著；一目译 其他作品：https://www.jiaokey.com/tag/（英）纽特·斯卡曼（Newt Scamander）著；一目译.html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关键词搜索：https://www.jiaokey.com/tag/神奇的动物在哪里.html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