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书名：看图读凡尔纳科幻探险小说-八十天周游世界</w:t>
      </w:r>
    </w:p>
    <w:p>
      <w:r>
        <w:t>作者：张连松，过少雯等编文；萤火虫工作室</w:t>
      </w:r>
    </w:p>
    <w:p>
      <w:r>
        <w:t>出版社：北京：金盾出版社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看图读凡尔纳科幻探险小说-八十天周游世界 评论地址：https://www.jiaokey.com/book/detail/10416161.html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