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书名：东周列国之二十四  绝缨会</w:t>
      </w:r>
    </w:p>
    <w:p>
      <w:r>
        <w:t>作者：吉勃改编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东周列国之二十四  绝缨会 评论地址：https://www.jiaokey.com/book/detail/10416145.html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