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书名：中外名人成才故事  智慧篇</w:t>
      </w:r>
    </w:p>
    <w:p>
      <w:r>
        <w:t>作者：夏凤主编</w:t>
      </w:r>
    </w:p>
    <w:p>
      <w:r>
        <w:t>出版社：北京：中国书籍出版社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中外名人成才故事  智慧篇 评论地址：https://www.jiaokey.com/book/detail/10416140.html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