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书名：漫画科学乐园  顽皮家族  动物趣闻篇</w:t>
      </w:r>
    </w:p>
    <w:p>
      <w:r>
        <w:t>作者：孙家裕编绘</w:t>
      </w:r>
    </w:p>
    <w:p>
      <w:r>
        <w:t>出版社：北京：中国轻工业出版社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漫画科学乐园  顽皮家族  动物趣闻篇 评论地址：https://www.jiaokey.com/book/detail/10416122.html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