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红楼梦之四十二  宝玉始提亲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红楼梦之四十二  宝玉始提亲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本书出售、求购地址：https://www.jiaokey.com/book/detail/10416110.html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关键词搜索：https://www.jiaokey.com/tag/红楼梦之四十二  宝玉始提亲.html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