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红楼梦之七  弄权铁槛寺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红楼梦之七  弄权铁槛寺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本书出售、求购地址：https://www.jiaokey.com/book/detail/10416108.html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关键词搜索：https://www.jiaokey.com/tag/红楼梦之七  弄权铁槛寺.html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