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科学领域  自然  大班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科学领域  自然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本书出售、求购地址：https://www.jiaokey.com/book/detail/10416095.html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科学领域  自然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