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红楼梦之三  宝黛初相会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红楼梦之三  宝黛初相会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本书出售、求购地址：https://www.jiaokey.com/book/detail/10416075.html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关键词搜索：https://www.jiaokey.com/tag/红楼梦之三  宝黛初相会.html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