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社会观览车  你穿什么样的衣服</w:t>
      </w:r>
    </w:p>
    <w:p>
      <w:r>
        <w:rPr>
          <w:rFonts w:ascii="宋体" w:hAnsi="宋体" w:eastAsia="宋体"/>
          <w:sz w:val="24"/>
        </w:rPr>
        <w:t>徐寒梅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社会观览车  你穿什么样的衣服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本书出售、求购地址：https://www.jiaokey.com/book/detail/10416043.html</w:t>
      </w:r>
    </w:p>
    <w:p>
      <w:r>
        <w:t>更多相关图书推荐：https://www.jiaokey.com</w:t>
      </w:r>
    </w:p>
    <w:p>
      <w:r>
        <w:t>徐寒梅 其他作品：https://www.jiaokey.com/tag/徐寒梅.html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社会观览车  你穿什么样的衣服.html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