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红楼梦之六十  贾宝玉出走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红楼梦之六十  贾宝玉出走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本书出售、求购地址：https://www.jiaokey.com/book/detail/10416036.html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关键词搜索：https://www.jiaokey.com/tag/红楼梦之六十  贾宝玉出走.html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