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弟子规·治家格言·洞学十戒·名贤集·训蒙增广改本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弟子规·治家格言·洞学十戒·名贤集·训蒙增广改本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本书出售、求购地址：https://www.jiaokey.com/book/detail/10416017.html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关键词搜索：https://www.jiaokey.com/tag/弟子规·治家格言·洞学十戒·名贤集·训蒙增广改本.html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