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书名：幼儿大世界  3-6岁幼儿必读  知识大风车  春天的知识</w:t>
      </w:r>
    </w:p>
    <w:p>
      <w:r>
        <w:t>作者：魏同</w:t>
      </w:r>
    </w:p>
    <w:p>
      <w:r>
        <w:t>出版社：北京：中国少年儿童出版社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幼儿大世界  3-6岁幼儿必读  知识大风车  春天的知识 评论地址：https://www.jiaokey.com/book/detail/10416004.html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