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红楼梦之五十四  寿终归地府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红楼梦之五十四  寿终归地府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本书出售、求购地址：https://www.jiaokey.com/book/detail/10415999.html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关键词搜索：https://www.jiaokey.com/tag/红楼梦之五十四  寿终归地府.html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