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红楼梦之八  试才大观园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红楼梦之八  试才大观园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关键词搜索：https://www.jiaokey.com/tag/红楼梦之八  试才大观园.html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