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程博士幼童智能开发教程：1-3岁  量的比较训练</w:t>
      </w:r>
    </w:p>
    <w:p>
      <w:r>
        <w:rPr>
          <w:rFonts w:ascii="宋体" w:hAnsi="宋体" w:eastAsia="宋体"/>
          <w:sz w:val="24"/>
        </w:rPr>
        <w:t>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程博士幼童智能开发教程：1-3岁  量的比较训练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本书出售、求购地址：https://www.jiaokey.com/book/detail/10415989.html</w:t>
      </w:r>
    </w:p>
    <w:p>
      <w:r>
        <w:t>更多相关图书推荐：https://www.jiaokey.com</w:t>
      </w:r>
    </w:p>
    <w:p>
      <w:r>
        <w:t>程跃主编 其他作品：https://www.jiaokey.com/tag/程跃主编.html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关键词搜索：https://www.jiaokey.com/tag/程博士幼童智能开发教程：1-3岁  量的比较训练.html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