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书名：儿童蜡笔画技巧  风景</w:t>
      </w:r>
    </w:p>
    <w:p>
      <w:r>
        <w:t>作者：刘金成，吕趁华等编著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儿童蜡笔画技巧  风景 评论地址：https://www.jiaokey.com/book/detail/10415982.html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