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书名：外国故事画库  江岸村</w:t>
      </w:r>
    </w:p>
    <w:p>
      <w:r>
        <w:t>作者：概据《朝鲜》李箕永同名上说，于英改编</w:t>
      </w:r>
    </w:p>
    <w:p>
      <w:r>
        <w:t>出版社：北京：人民美术出版社</w:t>
      </w:r>
    </w:p>
    <w:p>
      <w:r>
        <w:t>出版日期：2001.08</w:t>
      </w:r>
    </w:p>
    <w:p>
      <w:r>
        <w:t>总页数：94</w:t>
      </w:r>
    </w:p>
    <w:p>
      <w:r>
        <w:t>更多请访问教客网: www.jiaokey.com</w:t>
      </w:r>
    </w:p>
    <w:p>
      <w:r>
        <w:t>外国故事画库  江岸村 评论地址：https://www.jiaokey.com/book/detail/10415979.html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