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向着流星许个愿  秋·11月星空</w:t>
      </w:r>
    </w:p>
    <w:p>
      <w:r>
        <w:rPr>
          <w:rFonts w:ascii="宋体" w:hAnsi="宋体" w:eastAsia="宋体"/>
          <w:sz w:val="24"/>
        </w:rPr>
        <w:t>（日）藤井旭著；刘琳译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向着流星许个愿  秋·11月星空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（日）藤井旭著；刘琳译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本书出售、求购地址：https://www.jiaokey.com/book/detail/10415956.html</w:t>
      </w:r>
    </w:p>
    <w:p>
      <w:r>
        <w:t>更多相关图书推荐：https://www.jiaokey.com</w:t>
      </w:r>
    </w:p>
    <w:p>
      <w:r>
        <w:t>（日）藤井旭著；刘琳译 其他作品：https://www.jiaokey.com/tag/（日）藤井旭著；刘琳译.html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关键词搜索：https://www.jiaokey.com/tag/向着流星许个愿  秋·11月星空.html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