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哈利·波特的魔法世界  一座神话、传说和神奇事实的宝库</w:t>
      </w:r>
    </w:p>
    <w:p>
      <w:r>
        <w:rPr>
          <w:rFonts w:ascii="宋体" w:hAnsi="宋体" w:eastAsia="宋体"/>
          <w:sz w:val="24"/>
        </w:rPr>
        <w:t>（美）戴维·科尔伯特（David Colbert）著；麦秸译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哈利·波特的魔法世界  一座神话、传说和神奇事实的宝库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（美）戴维·科尔伯特（David Colbert）著；麦秸译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本书出售、求购地址：https://www.jiaokey.com/book/detail/10415951.html</w:t>
      </w:r>
    </w:p>
    <w:p>
      <w:r>
        <w:t>更多相关图书推荐：https://www.jiaokey.com</w:t>
      </w:r>
    </w:p>
    <w:p>
      <w:r>
        <w:t>（美）戴维·科尔伯特（David Colbert）著；麦秸译 其他作品：https://www.jiaokey.com/tag/（美）戴维·科尔伯特（David Colbert）著；麦秸译.html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关键词搜索：https://www.jiaokey.com/tag/哈利·波特的魔法世界  一座神话、传说和神奇事实的宝库.html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