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书名：百科小史博览丛书  艺术厅</w:t>
      </w:r>
    </w:p>
    <w:p>
      <w:r>
        <w:t>作者：边继石册主编；冯长春等编著</w:t>
      </w:r>
    </w:p>
    <w:p>
      <w:r>
        <w:t>出版社：北京：中国少年儿童出版社</w:t>
      </w:r>
    </w:p>
    <w:p>
      <w:r>
        <w:t>出版日期：2001.07</w:t>
      </w:r>
    </w:p>
    <w:p>
      <w:r>
        <w:t>总页数：335</w:t>
      </w:r>
    </w:p>
    <w:p>
      <w:r>
        <w:t>更多请访问教客网: www.jiaokey.com</w:t>
      </w:r>
    </w:p>
    <w:p>
      <w:r>
        <w:t>百科小史博览丛书  艺术厅 评论地址：https://www.jiaokey.com/book/detail/10415944.html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