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书名：《西游记》系列连环画  孙悟空玄英洞擒妖</w:t>
      </w:r>
    </w:p>
    <w:p>
      <w:r>
        <w:t>作者：鹏飞绘画；杨志豪改编</w:t>
      </w:r>
    </w:p>
    <w:p>
      <w:r>
        <w:t>出版社：北京：中国电影出版社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《西游记》系列连环画  孙悟空玄英洞擒妖 评论地址：https://www.jiaokey.com/book/detail/10415941.html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